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1258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86MS0061-01-2025-005725-69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11 апреля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Тамилин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«Система Информационных Технологий», 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Маяковского д.51 стр.313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форме ЕФС-1 раздел 1.2 с типом «Назначение пенсии» на застрахованное лицо, в соответствии с запросом от </w:t>
      </w:r>
      <w:r>
        <w:rPr>
          <w:rFonts w:ascii="Times New Roman" w:eastAsia="Times New Roman" w:hAnsi="Times New Roman" w:cs="Times New Roman"/>
          <w:sz w:val="27"/>
          <w:szCs w:val="27"/>
        </w:rPr>
        <w:t>07.04.2025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2035-020-202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ответа на запрос органа СФР,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ст.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Тамилин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3310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01.07.2025г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-запрос о предоставлении страхователем сведении в отношении застрахованного лица, подавшего в 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накоплений/заявление о назначении (перерасчете размера) доплаты к пенсии, </w:t>
      </w:r>
      <w:r>
        <w:rPr>
          <w:rFonts w:ascii="Times New Roman" w:eastAsia="Times New Roman" w:hAnsi="Times New Roman" w:cs="Times New Roman"/>
          <w:sz w:val="27"/>
          <w:szCs w:val="27"/>
        </w:rPr>
        <w:t>ООО «Система Информационных Технологий»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«Система Информационных Технологий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пункте 3 статьи 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ответ на запрос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ООО «Система Информационных </w:t>
      </w:r>
      <w:r>
        <w:rPr>
          <w:rFonts w:ascii="Times New Roman" w:eastAsia="Times New Roman" w:hAnsi="Times New Roman" w:cs="Times New Roman"/>
          <w:sz w:val="27"/>
          <w:szCs w:val="27"/>
        </w:rPr>
        <w:t>Технологий»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21.05.2025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руководитель является ответственным за своевременное представление сведений в фонд Пенсионного и Социального страхования.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– РКЦ Ханты-Мансийск//УФК по Ханты-Мансийскому автономному округу-Югре г. Ханты-Мансийск,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</w:t>
      </w:r>
      <w:r>
        <w:rPr>
          <w:rFonts w:ascii="Times New Roman" w:eastAsia="Times New Roman" w:hAnsi="Times New Roman" w:cs="Times New Roman"/>
          <w:sz w:val="27"/>
          <w:szCs w:val="27"/>
        </w:rPr>
        <w:t>, УИН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304858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1258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